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9C7E5" w14:textId="77777777" w:rsidR="000E43B2" w:rsidRDefault="000E43B2"/>
    <w:p w14:paraId="3856628D" w14:textId="77777777" w:rsidR="000E43B2" w:rsidRPr="00830C40" w:rsidRDefault="00000000">
      <w:pPr>
        <w:rPr>
          <w:b/>
          <w:bCs/>
          <w:lang w:val="it-IT"/>
        </w:rPr>
      </w:pPr>
      <w:r w:rsidRPr="00830C40">
        <w:rPr>
          <w:b/>
          <w:bCs/>
          <w:lang w:val="it-IT"/>
        </w:rPr>
        <w:t>ALLEGATO A</w:t>
      </w:r>
    </w:p>
    <w:p w14:paraId="650F8433" w14:textId="77777777" w:rsidR="000E43B2" w:rsidRPr="008642A1" w:rsidRDefault="00000000">
      <w:pPr>
        <w:rPr>
          <w:lang w:val="it-IT"/>
        </w:rPr>
      </w:pPr>
      <w:r w:rsidRPr="008642A1">
        <w:rPr>
          <w:lang w:val="it-IT"/>
        </w:rPr>
        <w:t>FAC-SIMILE DI MANIFESTAZIONE DI INTERESSE</w:t>
      </w:r>
    </w:p>
    <w:p w14:paraId="1F4F9596" w14:textId="77777777" w:rsidR="000E43B2" w:rsidRPr="008642A1" w:rsidRDefault="000E43B2">
      <w:pPr>
        <w:rPr>
          <w:lang w:val="it-IT"/>
        </w:rPr>
      </w:pPr>
    </w:p>
    <w:p w14:paraId="4B2A5509" w14:textId="77777777" w:rsidR="000E43B2" w:rsidRPr="008642A1" w:rsidRDefault="00000000">
      <w:pPr>
        <w:rPr>
          <w:lang w:val="it-IT"/>
        </w:rPr>
      </w:pPr>
      <w:r w:rsidRPr="008642A1">
        <w:rPr>
          <w:lang w:val="it-IT"/>
        </w:rPr>
        <w:t>Il/La sottoscritto/a _______________________________</w:t>
      </w:r>
    </w:p>
    <w:p w14:paraId="320D274B" w14:textId="77777777" w:rsidR="000E43B2" w:rsidRPr="008642A1" w:rsidRDefault="00000000">
      <w:pPr>
        <w:rPr>
          <w:lang w:val="it-IT"/>
        </w:rPr>
      </w:pPr>
      <w:r w:rsidRPr="008642A1">
        <w:rPr>
          <w:lang w:val="it-IT"/>
        </w:rPr>
        <w:t xml:space="preserve">nato/a </w:t>
      </w:r>
      <w:proofErr w:type="spellStart"/>
      <w:r w:rsidRPr="008642A1">
        <w:rPr>
          <w:lang w:val="it-IT"/>
        </w:rPr>
        <w:t>a</w:t>
      </w:r>
      <w:proofErr w:type="spellEnd"/>
      <w:r w:rsidRPr="008642A1">
        <w:rPr>
          <w:lang w:val="it-IT"/>
        </w:rPr>
        <w:t xml:space="preserve"> ____________________ il _______________</w:t>
      </w:r>
    </w:p>
    <w:p w14:paraId="3DA926BD" w14:textId="77777777" w:rsidR="000E43B2" w:rsidRPr="008642A1" w:rsidRDefault="00000000">
      <w:pPr>
        <w:rPr>
          <w:lang w:val="it-IT"/>
        </w:rPr>
      </w:pPr>
      <w:r w:rsidRPr="008642A1">
        <w:rPr>
          <w:lang w:val="it-IT"/>
        </w:rPr>
        <w:t>in qualità di legale rappresentante / titolare dell’operatore economico</w:t>
      </w:r>
    </w:p>
    <w:p w14:paraId="1D3FE6DF" w14:textId="77777777" w:rsidR="000E43B2" w:rsidRPr="008642A1" w:rsidRDefault="000E43B2">
      <w:pPr>
        <w:rPr>
          <w:lang w:val="it-IT"/>
        </w:rPr>
      </w:pPr>
    </w:p>
    <w:p w14:paraId="3788B40E" w14:textId="77777777" w:rsidR="000E43B2" w:rsidRPr="008642A1" w:rsidRDefault="00000000">
      <w:pPr>
        <w:rPr>
          <w:lang w:val="it-IT"/>
        </w:rPr>
      </w:pPr>
      <w:r w:rsidRPr="008642A1">
        <w:rPr>
          <w:lang w:val="it-IT"/>
        </w:rPr>
        <w:t>Denominazione ______________________________________</w:t>
      </w:r>
    </w:p>
    <w:p w14:paraId="12705C06" w14:textId="77777777" w:rsidR="000E43B2" w:rsidRPr="008642A1" w:rsidRDefault="00000000">
      <w:pPr>
        <w:rPr>
          <w:lang w:val="it-IT"/>
        </w:rPr>
      </w:pPr>
      <w:r w:rsidRPr="008642A1">
        <w:rPr>
          <w:lang w:val="it-IT"/>
        </w:rPr>
        <w:t>Forma giuridica ____________________________________</w:t>
      </w:r>
    </w:p>
    <w:p w14:paraId="7B870AF9" w14:textId="77777777" w:rsidR="000E43B2" w:rsidRPr="008642A1" w:rsidRDefault="00000000">
      <w:pPr>
        <w:rPr>
          <w:lang w:val="it-IT"/>
        </w:rPr>
      </w:pPr>
      <w:r w:rsidRPr="008642A1">
        <w:rPr>
          <w:lang w:val="it-IT"/>
        </w:rPr>
        <w:t>Sede legale ________________________________________</w:t>
      </w:r>
    </w:p>
    <w:p w14:paraId="06BCE686" w14:textId="77777777" w:rsidR="000E43B2" w:rsidRPr="008642A1" w:rsidRDefault="00000000">
      <w:pPr>
        <w:rPr>
          <w:lang w:val="it-IT"/>
        </w:rPr>
      </w:pPr>
      <w:r w:rsidRPr="008642A1">
        <w:rPr>
          <w:lang w:val="it-IT"/>
        </w:rPr>
        <w:t>Codice Fiscale _________________</w:t>
      </w:r>
      <w:proofErr w:type="gramStart"/>
      <w:r w:rsidRPr="008642A1">
        <w:rPr>
          <w:lang w:val="it-IT"/>
        </w:rPr>
        <w:t>_  Partita</w:t>
      </w:r>
      <w:proofErr w:type="gramEnd"/>
      <w:r w:rsidRPr="008642A1">
        <w:rPr>
          <w:lang w:val="it-IT"/>
        </w:rPr>
        <w:t xml:space="preserve"> IVA __________________</w:t>
      </w:r>
    </w:p>
    <w:p w14:paraId="17E46418" w14:textId="77777777" w:rsidR="000E43B2" w:rsidRPr="008642A1" w:rsidRDefault="00000000">
      <w:pPr>
        <w:rPr>
          <w:lang w:val="it-IT"/>
        </w:rPr>
      </w:pPr>
      <w:r w:rsidRPr="008642A1">
        <w:rPr>
          <w:lang w:val="it-IT"/>
        </w:rPr>
        <w:t>PEC _______________________________________________</w:t>
      </w:r>
    </w:p>
    <w:p w14:paraId="2FE0B626" w14:textId="77777777" w:rsidR="000E43B2" w:rsidRPr="008642A1" w:rsidRDefault="000E43B2">
      <w:pPr>
        <w:rPr>
          <w:lang w:val="it-IT"/>
        </w:rPr>
      </w:pPr>
    </w:p>
    <w:p w14:paraId="5AB8A9F1" w14:textId="77777777" w:rsidR="000E43B2" w:rsidRPr="008642A1" w:rsidRDefault="00000000">
      <w:pPr>
        <w:rPr>
          <w:lang w:val="it-IT"/>
        </w:rPr>
      </w:pPr>
      <w:r w:rsidRPr="008642A1">
        <w:rPr>
          <w:lang w:val="it-IT"/>
        </w:rPr>
        <w:t>MANIFESTA IL PROPRIO INTERESSE</w:t>
      </w:r>
    </w:p>
    <w:p w14:paraId="39EBA447" w14:textId="323E7E18" w:rsidR="000E43B2" w:rsidRPr="008642A1" w:rsidRDefault="00000000" w:rsidP="00127181">
      <w:pPr>
        <w:spacing w:after="0" w:line="360" w:lineRule="auto"/>
        <w:jc w:val="both"/>
        <w:rPr>
          <w:lang w:val="it-IT"/>
        </w:rPr>
      </w:pPr>
      <w:r w:rsidRPr="008642A1">
        <w:rPr>
          <w:lang w:val="it-IT"/>
        </w:rPr>
        <w:t xml:space="preserve">ad essere invitato alla successiva procedura di trattativa diretta tramite </w:t>
      </w:r>
      <w:proofErr w:type="gramStart"/>
      <w:r w:rsidRPr="008642A1">
        <w:rPr>
          <w:lang w:val="it-IT"/>
        </w:rPr>
        <w:t>Me.PA,</w:t>
      </w:r>
      <w:r w:rsidR="00830C40">
        <w:rPr>
          <w:lang w:val="it-IT"/>
        </w:rPr>
        <w:t xml:space="preserve"> </w:t>
      </w:r>
      <w:r w:rsidR="00127181">
        <w:rPr>
          <w:lang w:val="it-IT"/>
        </w:rPr>
        <w:t xml:space="preserve"> </w:t>
      </w:r>
      <w:r w:rsidRPr="008642A1">
        <w:rPr>
          <w:lang w:val="it-IT"/>
        </w:rPr>
        <w:t>ai</w:t>
      </w:r>
      <w:proofErr w:type="gramEnd"/>
      <w:r w:rsidRPr="008642A1">
        <w:rPr>
          <w:lang w:val="it-IT"/>
        </w:rPr>
        <w:t xml:space="preserve"> sensi dell’art. 50 del </w:t>
      </w:r>
      <w:proofErr w:type="spellStart"/>
      <w:r w:rsidRPr="008642A1">
        <w:rPr>
          <w:lang w:val="it-IT"/>
        </w:rPr>
        <w:t>D.Lgs.</w:t>
      </w:r>
      <w:proofErr w:type="spellEnd"/>
      <w:r w:rsidRPr="008642A1">
        <w:rPr>
          <w:lang w:val="it-IT"/>
        </w:rPr>
        <w:t xml:space="preserve"> 36/2023, per l’affidamento del servizio relativo</w:t>
      </w:r>
      <w:r w:rsidR="00127181">
        <w:rPr>
          <w:lang w:val="it-IT"/>
        </w:rPr>
        <w:t xml:space="preserve"> </w:t>
      </w:r>
      <w:r w:rsidRPr="008642A1">
        <w:rPr>
          <w:lang w:val="it-IT"/>
        </w:rPr>
        <w:t>al potenziamento di ulteriori laboratori ITS Academy – spese di progettazione</w:t>
      </w:r>
      <w:r w:rsidR="00127181">
        <w:rPr>
          <w:lang w:val="it-IT"/>
        </w:rPr>
        <w:t xml:space="preserve"> </w:t>
      </w:r>
      <w:r w:rsidRPr="008642A1">
        <w:rPr>
          <w:lang w:val="it-IT"/>
        </w:rPr>
        <w:t>e tecnico-operative (compresi collaudo e obblighi di pubblicità).</w:t>
      </w:r>
    </w:p>
    <w:p w14:paraId="2009FA2F" w14:textId="77777777" w:rsidR="000E43B2" w:rsidRPr="008642A1" w:rsidRDefault="000E43B2" w:rsidP="00830C40">
      <w:pPr>
        <w:jc w:val="both"/>
        <w:rPr>
          <w:lang w:val="it-IT"/>
        </w:rPr>
      </w:pPr>
    </w:p>
    <w:p w14:paraId="39CF8E01" w14:textId="77777777" w:rsidR="000E43B2" w:rsidRPr="008642A1" w:rsidRDefault="00000000">
      <w:pPr>
        <w:rPr>
          <w:lang w:val="it-IT"/>
        </w:rPr>
      </w:pPr>
      <w:r w:rsidRPr="008642A1">
        <w:rPr>
          <w:lang w:val="it-IT"/>
        </w:rPr>
        <w:t>DICHIARA</w:t>
      </w:r>
    </w:p>
    <w:p w14:paraId="6A87874A" w14:textId="77777777" w:rsidR="000E43B2" w:rsidRPr="008642A1" w:rsidRDefault="00000000">
      <w:pPr>
        <w:rPr>
          <w:lang w:val="it-IT"/>
        </w:rPr>
      </w:pPr>
      <w:r w:rsidRPr="008642A1">
        <w:rPr>
          <w:lang w:val="it-IT"/>
        </w:rPr>
        <w:t xml:space="preserve">- assenza cause di esclusione ex artt. 94-95 </w:t>
      </w:r>
      <w:proofErr w:type="spellStart"/>
      <w:r w:rsidRPr="008642A1">
        <w:rPr>
          <w:lang w:val="it-IT"/>
        </w:rPr>
        <w:t>D.Lgs.</w:t>
      </w:r>
      <w:proofErr w:type="spellEnd"/>
      <w:r w:rsidRPr="008642A1">
        <w:rPr>
          <w:lang w:val="it-IT"/>
        </w:rPr>
        <w:t xml:space="preserve"> 36/2023</w:t>
      </w:r>
    </w:p>
    <w:p w14:paraId="6C5E144C" w14:textId="77777777" w:rsidR="000E43B2" w:rsidRPr="008642A1" w:rsidRDefault="00000000">
      <w:pPr>
        <w:rPr>
          <w:lang w:val="it-IT"/>
        </w:rPr>
      </w:pPr>
      <w:r w:rsidRPr="008642A1">
        <w:rPr>
          <w:lang w:val="it-IT"/>
        </w:rPr>
        <w:t>- iscrizione CCIAA per attività coerenti</w:t>
      </w:r>
    </w:p>
    <w:p w14:paraId="703D8F75" w14:textId="77777777" w:rsidR="000E43B2" w:rsidRPr="008642A1" w:rsidRDefault="00000000">
      <w:pPr>
        <w:rPr>
          <w:lang w:val="it-IT"/>
        </w:rPr>
      </w:pPr>
      <w:r w:rsidRPr="008642A1">
        <w:rPr>
          <w:lang w:val="it-IT"/>
        </w:rPr>
        <w:t>- impegno a tracciabilità flussi finanziari</w:t>
      </w:r>
    </w:p>
    <w:p w14:paraId="04B5726B" w14:textId="77777777" w:rsidR="000E43B2" w:rsidRPr="008642A1" w:rsidRDefault="00000000">
      <w:pPr>
        <w:rPr>
          <w:lang w:val="it-IT"/>
        </w:rPr>
      </w:pPr>
      <w:r w:rsidRPr="008642A1">
        <w:rPr>
          <w:lang w:val="it-IT"/>
        </w:rPr>
        <w:t>- rispetto principio DNSH</w:t>
      </w:r>
    </w:p>
    <w:p w14:paraId="3FF3308A" w14:textId="77777777" w:rsidR="000E43B2" w:rsidRPr="008642A1" w:rsidRDefault="00000000">
      <w:pPr>
        <w:rPr>
          <w:lang w:val="it-IT"/>
        </w:rPr>
      </w:pPr>
      <w:r w:rsidRPr="008642A1">
        <w:rPr>
          <w:lang w:val="it-IT"/>
        </w:rPr>
        <w:t xml:space="preserve">- disponibilità operare su </w:t>
      </w:r>
      <w:proofErr w:type="spellStart"/>
      <w:r w:rsidRPr="008642A1">
        <w:rPr>
          <w:lang w:val="it-IT"/>
        </w:rPr>
        <w:t>MePA</w:t>
      </w:r>
      <w:proofErr w:type="spellEnd"/>
    </w:p>
    <w:p w14:paraId="00891BEE" w14:textId="77777777" w:rsidR="008642A1" w:rsidRPr="008642A1" w:rsidRDefault="008642A1">
      <w:pPr>
        <w:rPr>
          <w:lang w:val="it-IT"/>
        </w:rPr>
      </w:pPr>
    </w:p>
    <w:p w14:paraId="6F99E46A" w14:textId="77777777" w:rsidR="000E43B2" w:rsidRPr="008642A1" w:rsidRDefault="000E43B2">
      <w:pPr>
        <w:rPr>
          <w:lang w:val="it-IT"/>
        </w:rPr>
      </w:pPr>
    </w:p>
    <w:p w14:paraId="7DDC9EE1" w14:textId="77777777" w:rsidR="000E43B2" w:rsidRPr="008642A1" w:rsidRDefault="00000000">
      <w:pPr>
        <w:rPr>
          <w:lang w:val="it-IT"/>
        </w:rPr>
      </w:pPr>
      <w:r w:rsidRPr="008642A1">
        <w:rPr>
          <w:lang w:val="it-IT"/>
        </w:rPr>
        <w:t>Luogo e data ____________</w:t>
      </w:r>
    </w:p>
    <w:p w14:paraId="13C81EFE" w14:textId="77777777" w:rsidR="000E43B2" w:rsidRDefault="00000000">
      <w:proofErr w:type="spellStart"/>
      <w:r>
        <w:t>Firma</w:t>
      </w:r>
      <w:proofErr w:type="spellEnd"/>
      <w:r>
        <w:t xml:space="preserve"> </w:t>
      </w:r>
      <w:proofErr w:type="spellStart"/>
      <w:r>
        <w:t>digitale</w:t>
      </w:r>
      <w:proofErr w:type="spellEnd"/>
    </w:p>
    <w:p w14:paraId="7F59B67C" w14:textId="77777777" w:rsidR="000E43B2" w:rsidRDefault="000E43B2"/>
    <w:sectPr w:rsidR="000E43B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8908177">
    <w:abstractNumId w:val="8"/>
  </w:num>
  <w:num w:numId="2" w16cid:durableId="2012021927">
    <w:abstractNumId w:val="6"/>
  </w:num>
  <w:num w:numId="3" w16cid:durableId="528034292">
    <w:abstractNumId w:val="5"/>
  </w:num>
  <w:num w:numId="4" w16cid:durableId="1968311365">
    <w:abstractNumId w:val="4"/>
  </w:num>
  <w:num w:numId="5" w16cid:durableId="1918319336">
    <w:abstractNumId w:val="7"/>
  </w:num>
  <w:num w:numId="6" w16cid:durableId="1596130452">
    <w:abstractNumId w:val="3"/>
  </w:num>
  <w:num w:numId="7" w16cid:durableId="1640264275">
    <w:abstractNumId w:val="2"/>
  </w:num>
  <w:num w:numId="8" w16cid:durableId="1298296166">
    <w:abstractNumId w:val="1"/>
  </w:num>
  <w:num w:numId="9" w16cid:durableId="199147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43B2"/>
    <w:rsid w:val="00127181"/>
    <w:rsid w:val="0015074B"/>
    <w:rsid w:val="0029639D"/>
    <w:rsid w:val="00326F90"/>
    <w:rsid w:val="007E7EF5"/>
    <w:rsid w:val="00830C40"/>
    <w:rsid w:val="008642A1"/>
    <w:rsid w:val="00AA1D8D"/>
    <w:rsid w:val="00B47730"/>
    <w:rsid w:val="00CB0664"/>
    <w:rsid w:val="00F562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862F872B-C06F-4407-B59C-70BA4FA8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16d872-37c1-4d0c-97b0-084dd1dee197" xsi:nil="true"/>
    <lcf76f155ced4ddcb4097134ff3c332f xmlns="70bc2a05-09dd-4083-8073-723485146be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25B5AAD738E41B6B72EFBE0F5E113" ma:contentTypeVersion="13" ma:contentTypeDescription="Creare un nuovo documento." ma:contentTypeScope="" ma:versionID="8e4e50cc4026f5612c7578c40a69b21f">
  <xsd:schema xmlns:xsd="http://www.w3.org/2001/XMLSchema" xmlns:xs="http://www.w3.org/2001/XMLSchema" xmlns:p="http://schemas.microsoft.com/office/2006/metadata/properties" xmlns:ns2="70bc2a05-09dd-4083-8073-723485146be2" xmlns:ns3="b016d872-37c1-4d0c-97b0-084dd1dee197" targetNamespace="http://schemas.microsoft.com/office/2006/metadata/properties" ma:root="true" ma:fieldsID="27e5c41e2abd6005bb4f8634797e5fb5" ns2:_="" ns3:_="">
    <xsd:import namespace="70bc2a05-09dd-4083-8073-723485146be2"/>
    <xsd:import namespace="b016d872-37c1-4d0c-97b0-084dd1dee1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c2a05-09dd-4083-8073-723485146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7436a5e0-414c-4c82-a6c8-10d8164818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6d872-37c1-4d0c-97b0-084dd1dee19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35670d-3a4d-43ad-8bc6-4007be9cc475}" ma:internalName="TaxCatchAll" ma:showField="CatchAllData" ma:web="b016d872-37c1-4d0c-97b0-084dd1dee1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E659C6-2211-422C-9136-46B345ACEBE4}">
  <ds:schemaRefs>
    <ds:schemaRef ds:uri="http://schemas.microsoft.com/office/2006/metadata/properties"/>
    <ds:schemaRef ds:uri="http://schemas.microsoft.com/office/infopath/2007/PartnerControls"/>
    <ds:schemaRef ds:uri="b016d872-37c1-4d0c-97b0-084dd1dee197"/>
    <ds:schemaRef ds:uri="70bc2a05-09dd-4083-8073-723485146be2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513221-342C-41CF-8458-5CF9569D5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c2a05-09dd-4083-8073-723485146be2"/>
    <ds:schemaRef ds:uri="b016d872-37c1-4d0c-97b0-084dd1dee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198A9D-9CD6-4F95-9495-6D59F1D67A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SILVIA GASPARINI</cp:lastModifiedBy>
  <cp:revision>4</cp:revision>
  <dcterms:created xsi:type="dcterms:W3CDTF">2013-12-23T23:15:00Z</dcterms:created>
  <dcterms:modified xsi:type="dcterms:W3CDTF">2026-01-30T13:42:00Z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0x0101004A225B5AAD738E41B6B72EFBE0F5E113</vt:lpwstr>
  </property>
  <property fmtid="{D5CDD505-2E9C-101B-9397-08002B2CF9AE}" pid="3" name="MediaServiceImageTags">
    <vt:lpwstr/>
  </property>
</Properties>
</file>